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7299F">
      <w:pPr>
        <w:spacing w:line="276" w:lineRule="auto"/>
        <w:jc w:val="center"/>
      </w:pPr>
      <w:r>
        <w:rPr>
          <w:rFonts w:ascii="Garamond" w:eastAsia="Garamond" w:hAnsi="Garamond" w:cs="Garamond"/>
          <w:b/>
          <w:bCs/>
          <w:sz w:val="28"/>
          <w:szCs w:val="28"/>
        </w:rPr>
        <w:t xml:space="preserve">Final </w:t>
      </w:r>
      <w:r>
        <w:rPr>
          <w:rFonts w:ascii="Garamond" w:eastAsia="Garamond" w:hAnsi="Garamond" w:cs="Garamond"/>
          <w:b/>
          <w:bCs/>
          <w:i/>
          <w:iCs/>
          <w:sz w:val="28"/>
          <w:szCs w:val="28"/>
        </w:rPr>
        <w:t>Northanger Abbey</w:t>
      </w:r>
      <w:r>
        <w:rPr>
          <w:rFonts w:ascii="Garamond" w:eastAsia="Garamond" w:hAnsi="Garamond" w:cs="Garamond"/>
          <w:b/>
          <w:bCs/>
          <w:sz w:val="28"/>
          <w:szCs w:val="28"/>
        </w:rPr>
        <w:t xml:space="preserve"> Project: </w:t>
      </w:r>
    </w:p>
    <w:p w:rsidR="00A77B3E" w:rsidRDefault="0027299F">
      <w:pPr>
        <w:spacing w:line="276" w:lineRule="auto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Good Literature Proposal</w:t>
      </w:r>
    </w:p>
    <w:p w:rsidR="00A77B3E" w:rsidRDefault="00A77B3E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Assignment:</w:t>
      </w:r>
      <w:r>
        <w:rPr>
          <w:rFonts w:ascii="Garamond" w:eastAsia="Garamond" w:hAnsi="Garamond" w:cs="Garamond"/>
          <w:sz w:val="28"/>
          <w:szCs w:val="28"/>
        </w:rPr>
        <w:t xml:space="preserve">  Write a convincing proposal for a book that could be included in an academic high school English curriculum.</w:t>
      </w:r>
    </w:p>
    <w:p w:rsidR="00A77B3E" w:rsidRDefault="00A77B3E">
      <w:pPr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Essential Questions:</w:t>
      </w:r>
      <w:r>
        <w:rPr>
          <w:rFonts w:ascii="Garamond" w:eastAsia="Garamond" w:hAnsi="Garamond" w:cs="Garamond"/>
          <w:sz w:val="28"/>
          <w:szCs w:val="28"/>
        </w:rPr>
        <w:t xml:space="preserve">  How do you define a “good book”?  What is good literature?  Is there a difference between a “book” and “literature”?  Would you consider the text a piece of literature? If you were a teacher, would you assign this reading to your students? 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Structure of Proposal</w:t>
      </w:r>
    </w:p>
    <w:p w:rsidR="00A77B3E" w:rsidRDefault="00A77B3E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Purpose:</w:t>
      </w:r>
      <w:r>
        <w:rPr>
          <w:rFonts w:ascii="Garamond" w:eastAsia="Garamond" w:hAnsi="Garamond" w:cs="Garamond"/>
          <w:sz w:val="28"/>
          <w:szCs w:val="28"/>
        </w:rPr>
        <w:t xml:space="preserve"> In one to three sentences, tell your readers the reason for your</w:t>
      </w:r>
      <w:r>
        <w:rPr>
          <w:rFonts w:ascii="Garamond" w:eastAsia="Garamond" w:hAnsi="Garamond" w:cs="Garamond"/>
          <w:b/>
          <w:bCs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proposal (explain why you are writing and what you hope to achieve).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Significance:</w:t>
      </w:r>
      <w:r>
        <w:rPr>
          <w:rFonts w:ascii="Garamond" w:eastAsia="Garamond" w:hAnsi="Garamond" w:cs="Garamond"/>
          <w:sz w:val="28"/>
          <w:szCs w:val="28"/>
        </w:rPr>
        <w:t xml:space="preserve">  Highlight the importance of your proposal.  Why does it matter?  As a teacher? As a student?  As a curriculum developer?  As a literary critic?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 xml:space="preserve">Rationale for why it should or should not be taught: 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1. State position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2. Examples to support your position. (Suggestions:  literary criticism, textual examples from your book, interviews) Each example should be followed by analysis and reasoning that is logical and clear.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3.  Elements of style: (suggestions) diction, narrative techniques, figurative language, genre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4.  How does your text contribute to or influence your understanding of human nature, a particular time period, or a society (today or in the past)?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Background on the book and author:</w:t>
      </w:r>
      <w:r>
        <w:rPr>
          <w:rFonts w:ascii="Garamond" w:eastAsia="Garamond" w:hAnsi="Garamond" w:cs="Garamond"/>
          <w:sz w:val="28"/>
          <w:szCs w:val="28"/>
        </w:rPr>
        <w:t xml:space="preserve">  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1.  What is the author’s background?  (What society, time period, and country does this person live in?  How does this information affect the author’s writing style, message, etc?)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2.  Give a very brief plot summary of the book and its characters.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3.  Identify one or two of the themes in the book.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4.  Who is the target audience for this book?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Extension possibilities or suggestion for another book under the same genre: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1.  What major activities, projects, and discussions could accompany your book if added to a school curriculum?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2.  If you believe that your book </w:t>
      </w:r>
      <w:r>
        <w:rPr>
          <w:rFonts w:ascii="Garamond" w:eastAsia="Garamond" w:hAnsi="Garamond" w:cs="Garamond"/>
          <w:i/>
          <w:iCs/>
          <w:sz w:val="28"/>
          <w:szCs w:val="28"/>
        </w:rPr>
        <w:t>should not</w:t>
      </w:r>
      <w:r>
        <w:rPr>
          <w:rFonts w:ascii="Garamond" w:eastAsia="Garamond" w:hAnsi="Garamond" w:cs="Garamond"/>
          <w:sz w:val="28"/>
          <w:szCs w:val="28"/>
        </w:rPr>
        <w:t xml:space="preserve"> be taught, recommend a book of the same genre that </w:t>
      </w:r>
      <w:r>
        <w:rPr>
          <w:rFonts w:ascii="Garamond" w:eastAsia="Garamond" w:hAnsi="Garamond" w:cs="Garamond"/>
          <w:i/>
          <w:iCs/>
          <w:sz w:val="28"/>
          <w:szCs w:val="28"/>
        </w:rPr>
        <w:t xml:space="preserve">should </w:t>
      </w:r>
      <w:r>
        <w:rPr>
          <w:rFonts w:ascii="Garamond" w:eastAsia="Garamond" w:hAnsi="Garamond" w:cs="Garamond"/>
          <w:sz w:val="28"/>
          <w:szCs w:val="28"/>
        </w:rPr>
        <w:t>be taught.  (This may require some additional reading and research.)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Conclusion/recommendation</w:t>
      </w:r>
      <w:r>
        <w:rPr>
          <w:rFonts w:ascii="Garamond" w:eastAsia="Garamond" w:hAnsi="Garamond" w:cs="Garamond"/>
          <w:sz w:val="28"/>
          <w:szCs w:val="28"/>
        </w:rPr>
        <w:t>:  Sum up your proposal and provide a sense of closure.  If appropriate restate the purpose, your solution, and the probable benefits.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Important Terms Defined (you need to discuss these terms in your proposal):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1.  Literature:  timelessness, societal implications, the form/structure/style analysis</w:t>
      </w:r>
    </w:p>
    <w:p w:rsidR="00A77B3E" w:rsidRDefault="0027299F">
      <w:pPr>
        <w:spacing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2.  Other terms to define? 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Page Length:</w:t>
      </w:r>
      <w:r>
        <w:rPr>
          <w:rFonts w:ascii="Garamond" w:eastAsia="Garamond" w:hAnsi="Garamond" w:cs="Garamond"/>
          <w:sz w:val="28"/>
          <w:szCs w:val="28"/>
        </w:rPr>
        <w:t xml:space="preserve">  3 pages double-spaced (minimum)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 xml:space="preserve">Presentation:  </w:t>
      </w:r>
      <w:r>
        <w:rPr>
          <w:rFonts w:ascii="Garamond" w:eastAsia="Garamond" w:hAnsi="Garamond" w:cs="Garamond"/>
          <w:sz w:val="28"/>
          <w:szCs w:val="28"/>
        </w:rPr>
        <w:t xml:space="preserve">In addition to your written proposal you will need to prepare a five minute presentation.  You should come in on Monday, January 10th prepared to present your proposal to a panel of “curriculum developers” with a visual aid and talking points.  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 xml:space="preserve">Sources:  </w:t>
      </w:r>
      <w:r>
        <w:rPr>
          <w:rFonts w:ascii="Garamond" w:eastAsia="Garamond" w:hAnsi="Garamond" w:cs="Garamond"/>
          <w:sz w:val="28"/>
          <w:szCs w:val="28"/>
        </w:rPr>
        <w:t>All sources need to be cited.  The paper needs to comply with MLA formatting standards.</w:t>
      </w:r>
    </w:p>
    <w:p w:rsidR="00A77B3E" w:rsidRDefault="00A77B3E">
      <w:pPr>
        <w:spacing w:line="276" w:lineRule="auto"/>
        <w:rPr>
          <w:rFonts w:ascii="Garamond" w:eastAsia="Garamond" w:hAnsi="Garamond" w:cs="Garamond"/>
          <w:sz w:val="28"/>
          <w:szCs w:val="28"/>
        </w:rPr>
      </w:pPr>
    </w:p>
    <w:p w:rsidR="00A77B3E" w:rsidRDefault="0027299F">
      <w:pPr>
        <w:spacing w:line="276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 xml:space="preserve">Due Dates:  </w:t>
      </w:r>
      <w:r w:rsidR="00AC39FD">
        <w:rPr>
          <w:rFonts w:ascii="Garamond" w:eastAsia="Garamond" w:hAnsi="Garamond" w:cs="Garamond"/>
          <w:i/>
          <w:iCs/>
          <w:sz w:val="28"/>
          <w:szCs w:val="28"/>
        </w:rPr>
        <w:t>TBA</w:t>
      </w:r>
    </w:p>
    <w:p w:rsidR="00A77B3E" w:rsidRDefault="00A77B3E">
      <w:pPr>
        <w:spacing w:after="200" w:line="276" w:lineRule="auto"/>
        <w:rPr>
          <w:rFonts w:ascii="Garamond" w:eastAsia="Garamond" w:hAnsi="Garamond" w:cs="Garamond"/>
          <w:sz w:val="28"/>
          <w:szCs w:val="28"/>
        </w:rPr>
      </w:pPr>
    </w:p>
    <w:sectPr w:rsidR="00A77B3E" w:rsidSect="000612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77B3E"/>
    <w:rsid w:val="000612AA"/>
    <w:rsid w:val="0027299F"/>
    <w:rsid w:val="00A77B3E"/>
    <w:rsid w:val="00AC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2AA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kleekeenan</dc:creator>
  <cp:lastModifiedBy>kleekeenan</cp:lastModifiedBy>
  <cp:revision>3</cp:revision>
  <cp:lastPrinted>2010-12-22T12:37:00Z</cp:lastPrinted>
  <dcterms:created xsi:type="dcterms:W3CDTF">2010-12-22T12:53:00Z</dcterms:created>
  <dcterms:modified xsi:type="dcterms:W3CDTF">2011-02-17T20:27:00Z</dcterms:modified>
</cp:coreProperties>
</file>